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Калинина Владимира Александровича,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Калинин В.А.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</w:t>
      </w:r>
      <w:r>
        <w:rPr>
          <w:rStyle w:val="cat-User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Калинин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Калинина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Калинина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35013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Калинина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Калинина Владимира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0412365400665020472515170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3">
    <w:name w:val="cat-UserDefined grp-28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